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Bdr>
          <w:bottom w:val="single" w:sz="8" w:space="1" w:color="007a7a"/>
        </w:pBdr>
      </w:pPr>
    </w:p>
    <w:p>
      <w:pPr>
        <w:spacing w:after="2400"/>
      </w:pPr>
    </w:p>
    <w:p>
      <w:pPr>
        <w:spacing w:after="160"/>
        <w:jc w:val="center"/>
        <w:pBdr>
          <w:bottom w:val="single" w:sz="6" w:space="10" w:color="007a7a"/>
        </w:pBdr>
      </w:pPr>
      <w:r>
        <w:rPr>
          <w:rFonts w:ascii="Arial" w:hAnsi="Arial"/>
          <w:b/>
          <w:color w:val="007A7A"/>
          <w:sz w:val="68"/>
        </w:rPr>
        <w:t>YOUR PERSONAL HEALTH PROTOCOL</w:t>
      </w:r>
    </w:p>
    <w:p>
      <w:pPr>
        <w:spacing w:before="200"/>
        <w:jc w:val="center"/>
      </w:pPr>
      <w:r>
        <w:rPr>
          <w:rFonts w:ascii="Arial" w:hAnsi="Arial"/>
          <w:color w:val="737373"/>
          <w:sz w:val="28"/>
        </w:rPr>
        <w:t>Monica Albanese  |  June 2026</w:t>
      </w:r>
    </w:p>
    <w:p>
      <w:pPr>
        <w:spacing w:after="3000"/>
      </w:pPr>
    </w:p>
    <w:p>
      <w:pPr>
        <w:spacing w:after="280"/>
        <w:pBdr>
          <w:bottom w:val="single" w:sz="4" w:space="1" w:color="BFBFBF"/>
        </w:pBdr>
      </w:pPr>
    </w:p>
    <w:p>
      <w:pPr>
        <w:spacing w:after="40"/>
        <w:jc w:val="center"/>
      </w:pPr>
      <w:r>
        <w:rPr>
          <w:rFonts w:ascii="Arial" w:hAnsi="Arial"/>
          <w:b/>
          <w:color w:val="737373"/>
          <w:sz w:val="16"/>
          <w:spacing w:val="30"/>
        </w:rPr>
        <w:t>PREPARED BY</w:t>
      </w:r>
    </w:p>
    <w:p>
      <w:pPr>
        <w:spacing w:after="280"/>
        <w:jc w:val="center"/>
      </w:pPr>
      <w:r>
        <w:rPr>
          <w:rFonts w:ascii="Arial" w:hAnsi="Arial"/>
          <w:b/>
          <w:color w:val="1A1A1A"/>
          <w:sz w:val="26"/>
        </w:rPr>
        <w:t>Riico Health</w:t>
      </w:r>
    </w:p>
    <w:p>
      <w:pPr>
        <w:jc w:val="center"/>
      </w:pPr>
      <w:r>
        <w:rPr>
          <w:rFonts w:ascii="Arial" w:hAnsi="Arial"/>
          <w:color w:val="737373"/>
          <w:sz w:val="22"/>
        </w:rPr>
        <w:t>June 2026</w:t>
      </w:r>
    </w:p>
    <w:p>
      <w:r>
        <w:br w:type="page"/>
      </w:r>
    </w:p>
    <w:p>
      <w:r>
        <w:t>This document was created just for you. It is your guide, your reference and your companion on this healing journey. There is no rush. Read it at your own pace, a section at a time.</w:t>
      </w:r>
    </w:p>
    <w:p>
      <w:pPr>
        <w:spacing w:after="288" w:line="20" w:lineRule="exact"/>
      </w:pPr>
    </w:p>
    <w:p>
      <w:pPr>
        <w:pStyle w:val="Heading2"/>
      </w:pPr>
      <w:r>
        <w:t>Before You Begin</w:t>
      </w:r>
    </w:p>
    <w:p>
      <w:r>
        <w:t>This protocol was built entirely around what your body showed us in your consultation on 6 June 2026. Nothing here is generic — every recommendation is specific to you.</w:t>
      </w:r>
    </w:p>
    <w:p>
      <w:r>
        <w:t>A note on your diet: your food guide has been written around whole, nutrient-dense foods that support your gut, nervous system, liver, kidneys and immune system. The emphasis is on anti-inflammatory, low-glycemic eating — rich in healthy fats, quality proteins and healing vegetables. Oily fish (cod, mackerel, tuna, sardines), buckwheat, millet, lentils and low-glycemic fruits are your foundation foods. All cuisines are welcome as long as the principles are followed.</w:t>
      </w:r>
    </w:p>
    <w:p>
      <w:r>
        <w:t>Your results show a picture centred on the gut and digestion, nervous system, liver, kidneys, immune system, reproductive organs, hearing and the emotional body — with a significant toxic burden spanning heavy metals, glyphosate, pesticides, medical drug residues and 5G radiation. There is also a complex emotional picture including inherited emotional patterns and sexual blockages from the prenatal period. The good news is that your findings are well-defined and every single one is something we can work with. Your body is ready to heal.</w:t>
      </w:r>
    </w:p>
    <w:p>
      <w:pPr>
        <w:pStyle w:val="Heading3"/>
      </w:pPr>
      <w:r>
        <w:t>A good way to read this:</w:t>
      </w:r>
    </w:p>
    <w:p>
      <w:pPr>
        <w:pStyle w:val="ListNumber"/>
      </w:pPr>
      <w:r>
        <w:t>Read Section 1 first — it explains what we found in plain English</w:t>
      </w:r>
    </w:p>
    <w:p>
      <w:pPr>
        <w:pStyle w:val="ListNumber"/>
      </w:pPr>
      <w:r>
        <w:t>Fill in Section 2 (Your Why) before you start anything</w:t>
      </w:r>
    </w:p>
    <w:p>
      <w:pPr>
        <w:pStyle w:val="ListNumber"/>
      </w:pPr>
      <w:r>
        <w:t>Read Section 3 to understand your three phases</w:t>
      </w:r>
    </w:p>
    <w:p>
      <w:pPr>
        <w:pStyle w:val="ListNumber"/>
      </w:pPr>
      <w:r>
        <w:t>Use Sections 4, 5 and 6 as your daily reference for supplements, food and habits</w:t>
      </w:r>
    </w:p>
    <w:p>
      <w:pPr>
        <w:pStyle w:val="ListNumber"/>
      </w:pPr>
      <w:r>
        <w:t>Come back to Section 7 (Emotional Healing) whenever you feel ready</w:t>
      </w:r>
    </w:p>
    <w:p>
      <w:pPr>
        <w:pStyle w:val="ListNumber"/>
      </w:pPr>
      <w:r>
        <w:t>Use Section 8 to track how you are feeling as you go</w:t>
      </w:r>
    </w:p>
    <w:p>
      <w:r>
        <w:t>You do not need to do everything at once. Start with Phase 1. Trust the process.</w:t>
      </w:r>
    </w:p>
    <w:p>
      <w:pPr>
        <w:spacing w:after="432" w:line="20" w:lineRule="exact"/>
      </w:pPr>
    </w:p>
    <w:p>
      <w:pPr>
        <w:pStyle w:val="Heading2"/>
      </w:pPr>
      <w:r>
        <w:t>What Healing Can Feel Like</w:t>
      </w:r>
    </w:p>
    <w:p>
      <w:r>
        <w:t>As your body begins to clear toxins and release stored emotions, you may sometimes feel worse before you feel better. This is completely normal — it is a sign that your body is doing exactly what it should. Here is what to expect:</w:t>
      </w:r>
    </w:p>
    <w:p>
      <w:r>
        <w:rPr>
          <w:b/>
        </w:rPr>
        <w:t>Please contact your practitioner straight away if you experience anything that feels alarming or severe.</w:t>
      </w:r>
    </w:p>
    <w:p>
      <w:r>
        <w:br w:type="page"/>
      </w:r>
    </w:p>
    <w:p>
      <w:pPr>
        <w:pStyle w:val="Heading1"/>
      </w:pPr>
      <w:r>
        <w:t>SECTION 1 — WHAT WE FOUND</w:t>
      </w:r>
    </w:p>
    <w:p>
      <w:r>
        <w:t>Here is what your body showed us — explained simply, without jargon. Think of this as a map of where you are right now. Every single finding on this list is something we can work with.</w:t>
      </w:r>
    </w:p>
    <w:p>
      <w:pPr>
        <w:pStyle w:val="Heading2"/>
      </w:pPr>
      <w:r>
        <w:t>Your Body Systems</w:t>
      </w:r>
    </w:p>
    <w:p>
      <w:r>
        <w:t>Your gut and digestion, nervous system, liver, kidneys, immune system, reproductive organs and hearing are the areas carrying the most burden. The gut is the central issue — it is driving the toxic load, immune dysfunction, nutritional deficiencies and the inflammatory picture throughout the body. Here is what we found in each area:</w:t>
      </w:r>
    </w:p>
    <w:p>
      <w:pPr>
        <w:pStyle w:val="Heading2"/>
      </w:pPr>
      <w:r>
        <w:t>Your Toxic Burden</w:t>
      </w:r>
    </w:p>
    <w:p>
      <w:r>
        <w:t>Your body is carrying a substantial toxic load across multiple categories. This is driving the immune dysfunction, neurological strain, gut compromise and inflammatory picture.</w:t>
      </w:r>
    </w:p>
    <w:p>
      <w:pPr>
        <w:pStyle w:val="Heading2"/>
      </w:pPr>
      <w:r>
        <w:t>Your Dietary Sensitivities &amp; Triggers</w:t>
      </w:r>
    </w:p>
    <w:p>
      <w:r>
        <w:t>Your body is showing confirmed sensitivities and inflammatory triggers. Removing these is not optional — it is therapeutic. Many of these are directly driving the rheumatoid arthritis inflammation picture.</w:t>
      </w:r>
    </w:p>
    <w:p>
      <w:pPr>
        <w:pStyle w:val="Heading2"/>
      </w:pPr>
      <w:r>
        <w:t>Your Nutritional Deficiencies</w:t>
      </w:r>
    </w:p>
    <w:p>
      <w:r>
        <w:t>Your gut is not absorbing nutrients properly — this is a direct consequence of the leaky gut, gastric underacidity, enzyme deficiencies and Candida overgrowth. The deficiencies are not primarily about what you eat — they are about what your gut can absorb. Healing the gut is the most important step for resolving the deficiencies.</w:t>
      </w:r>
    </w:p>
    <w:p>
      <w:r>
        <w:br w:type="page"/>
      </w:r>
    </w:p>
    <w:p>
      <w:pPr>
        <w:pStyle w:val="Heading1"/>
      </w:pPr>
      <w:r>
        <w:t>SECTION 2 — YOUR WHY</w:t>
      </w:r>
    </w:p>
    <w:p>
      <w:r>
        <w:t>Before you start, take five minutes to connect with why you are doing this. People who know their 'why' are far more likely to stay consistent — especially on the harder days.</w:t>
      </w:r>
    </w:p>
    <w:p>
      <w:r>
        <w:t>My healing intention (write it in your own words):</w:t>
      </w:r>
    </w:p>
    <w:p>
      <w:r>
        <w:t>______________________________________________________________________</w:t>
      </w:r>
    </w:p>
    <w:p>
      <w:r>
        <w:t>______________________________________________________________________</w:t>
      </w:r>
    </w:p>
    <w:p>
      <w:r>
        <w:br w:type="page"/>
      </w:r>
    </w:p>
    <w:p>
      <w:pPr>
        <w:pStyle w:val="Heading1"/>
      </w:pPr>
      <w:r>
        <w:t>SECTION 3 — YOUR HEALING JOURNEY</w:t>
      </w:r>
    </w:p>
    <w:p>
      <w:r>
        <w:t>Your healing is organised into three phases. Each phase builds on the one before it. Think of it like renovating a house — you fix the foundations before you redecorate. Please do not skip ahead.</w:t>
      </w:r>
    </w:p>
    <w:p>
      <w:pPr>
        <w:pStyle w:val="Heading2"/>
      </w:pPr>
      <w:r>
        <w:t>Phase 1 — Months 1 &amp; 2: Rebuild the Foundations</w:t>
      </w:r>
    </w:p>
    <w:p>
      <w:r>
        <w:t>The gut, liver, kidneys, immune system and Candida clearance are the priorities in Phase 1. Everything else depends on getting these right first. The dietary changes begin on day one — they are doing significant therapeutic work from the very start.</w:t>
      </w:r>
    </w:p>
    <w:p>
      <w:pPr>
        <w:pStyle w:val="Heading2"/>
      </w:pPr>
      <w:r>
        <w:t>Phase 2 — Months 3, 4 &amp; 5: Clear the Deeper Layers</w:t>
      </w:r>
    </w:p>
    <w:p>
      <w:r>
        <w:t>With foundations in place, we can now address the root causes — the heavy metals in the brain, spinal cord and kidneys, the deeper Candida clearance, the rheumatoid arthritis picture and the neurological restoration.</w:t>
      </w:r>
    </w:p>
    <w:p>
      <w:pPr>
        <w:pStyle w:val="Heading2"/>
      </w:pPr>
      <w:r>
        <w:t>Phase 3 — Month 6 onwards: Restore &amp; Maintain</w:t>
      </w:r>
    </w:p>
    <w:p>
      <w:r>
        <w:t>This is where we consolidate everything and build your long-term maintenance plan. The goal is for you to feel well and stay well.</w:t>
      </w:r>
    </w:p>
    <w:p>
      <w:r>
        <w:br w:type="page"/>
      </w:r>
    </w:p>
    <w:p>
      <w:pPr>
        <w:pStyle w:val="Heading1"/>
      </w:pPr>
      <w:r>
        <w:t>SECTION 4 — YOUR SUPPLEMENTS</w:t>
      </w:r>
    </w:p>
    <w:p>
      <w:r>
        <w:t>These supplements were chosen specifically for your body and your findings. Take them consistently — they work cumulatively over time, not overnight.</w:t>
      </w:r>
    </w:p>
    <w:p>
      <w:r>
        <w:t>A note on the Marion Informational Medicine sprays: your practitioner has prescribed Col, Tox, Mun, Brein, Hepcirk and Urcirk sprays. These are taken alongside the supplements below and are a central part of your protocol. Follow your practitioner's specific instructions for the sprays.</w:t>
      </w:r>
    </w:p>
    <w:p>
      <w:r>
        <w:rPr>
          <w:b/>
        </w:rPr>
        <w:t>Important: do not introduce more than 1–2 new supplements per week so you can monitor your response. Do not stop any supplement without speaking to your practitioner first.</w:t>
      </w:r>
    </w:p>
    <w:p>
      <w:r>
        <w:br w:type="page"/>
      </w:r>
    </w:p>
    <w:p>
      <w:pPr>
        <w:pStyle w:val="Heading1"/>
      </w:pPr>
      <w:r>
        <w:t>SECTION 5 — YOUR FOOD GUIDE</w:t>
      </w:r>
    </w:p>
    <w:p>
      <w:r>
        <w:t>Food is medicine. Your food guide is built around whole, nutrient-dense, anti-inflammatory foods that support your gut, nervous system, liver, kidneys and immune system. Your foundation foods — confirmed as therapeutic for your specific findings — are oily fish (cod, mackerel, tuna, sardines), buckwheat, millet, lentils and low-glycemic fruits.</w:t>
      </w:r>
    </w:p>
    <w:p>
      <w:r>
        <w:t>The dietary changes are doing significant therapeutic work from day one — starving Candida, reducing joint inflammation, removing immune triggers, supporting the liver and kidneys, and beginning to restore nutritional status. Your diet is one of the most powerful tools in your protocol.</w:t>
      </w:r>
    </w:p>
    <w:p>
      <w:r>
        <w:rPr>
          <w:b/>
        </w:rPr>
        <w:t>Key rules: No gluten. No dairy. No eggs. No sugar. No corn. No coffee. No alcohol. No beans or peas (Phase 1). No peanuts. Minimise biogenic amines. Prioritise oily fish, buckwheat, millet, lentils, healthy fats and anti-inflammatory vegetables.</w:t>
      </w:r>
    </w:p>
    <w:p>
      <w:pPr>
        <w:pStyle w:val="Heading2"/>
      </w:pPr>
      <w:r>
        <w:t>Your Foundation Foods</w:t>
      </w:r>
    </w:p>
    <w:p>
      <w:pPr>
        <w:pStyle w:val="Heading2"/>
      </w:pPr>
      <w:r>
        <w:t>Meal Ideas</w:t>
      </w:r>
    </w:p>
    <w:p>
      <w:pPr>
        <w:pStyle w:val="Heading2"/>
      </w:pPr>
      <w:r>
        <w:t>Avoid or Minimise</w:t>
      </w:r>
    </w:p>
    <w:p>
      <w:r>
        <w:br w:type="page"/>
      </w:r>
    </w:p>
    <w:p>
      <w:pPr>
        <w:pStyle w:val="Heading1"/>
      </w:pPr>
      <w:r>
        <w:t>SECTION 6 — YOUR DAILY HABITS</w:t>
      </w:r>
    </w:p>
    <w:p>
      <w:r>
        <w:t>Small daily habits compound into big results. You do not need to do all of these at once — start with two or three and build from there.</w:t>
      </w:r>
    </w:p>
    <w:p>
      <w:r>
        <w:br w:type="page"/>
      </w:r>
    </w:p>
    <w:p>
      <w:pPr>
        <w:pStyle w:val="Heading1"/>
      </w:pPr>
      <w:r>
        <w:t>SECTION 7 — YOUR EMOTIONAL HEALING TOOLKIT</w:t>
      </w:r>
    </w:p>
    <w:p>
      <w:r>
        <w:t>You do not need to rush this section. Read it when you feel ready. The practices here are gentle, practical and can be done at home. They work best when done consistently — even just 10 minutes a day makes a difference.</w:t>
      </w:r>
    </w:p>
    <w:p>
      <w:r>
        <w:t>Your results show a very significant emotional picture — spanning multiple organ systems and including inherited patterns from your grandmother and father, and experiences from the prenatal period. The emotions stored in your liver (anger, bitterness, guilt, hatred), kidneys (blaming, dread, fear, horror), heart (betrayal, lost, love unreceived, abandonment) and reproductive organs (jealousy, longing, shame, unworthiness) are directly contributing to your physical symptoms. Please approach this work with extraordinary gentleness and self-compassion. You are not broken — your body has been holding these experiences on your behalf, and it is ready to release them.</w:t>
      </w:r>
    </w:p>
    <w:p>
      <w:pPr>
        <w:pStyle w:val="Heading2"/>
      </w:pPr>
      <w:r>
        <w:t>Daily Practices</w:t>
      </w:r>
    </w:p>
    <w:p>
      <w:pPr>
        <w:pStyle w:val="Heading2"/>
      </w:pPr>
      <w:r>
        <w:t>Deeper Work (When You Feel Ready)</w:t>
      </w:r>
    </w:p>
    <w:p>
      <w:r>
        <w:t>A gentle reminder: healing is not linear. Some days will feel like breakthroughs. Others will feel like setbacks. Both are part of the process. Be as kind to yourself as you would be to someone you love deeply.</w:t>
      </w:r>
    </w:p>
    <w:p>
      <w:r>
        <w:br w:type="page"/>
      </w:r>
    </w:p>
    <w:p>
      <w:pPr>
        <w:pStyle w:val="Heading1"/>
      </w:pPr>
      <w:r>
        <w:t>SECTION 8 — HOW ARE YOU FEELING?</w:t>
      </w:r>
    </w:p>
    <w:p>
      <w:r>
        <w:t>Use this simple tracker to check in with yourself each week. You do not need to write much — a few words or a number out of 10 is enough. Over time, this becomes a powerful record of your progress.</w:t>
      </w:r>
    </w:p>
    <w:p>
      <w:pPr>
        <w:pStyle w:val="Heading2"/>
      </w:pPr>
      <w:r>
        <w:t>Weekly Check-In</w:t>
      </w:r>
    </w:p>
    <w:p>
      <w:pPr>
        <w:pStyle w:val="Heading2"/>
      </w:pPr>
      <w:r>
        <w:t>Symptoms I Want to Track</w:t>
      </w:r>
    </w:p>
    <w:p>
      <w:r>
        <w:t>Write down 3–5 symptoms that matter most to you right now. Rate them each month to see how they change.</w:t>
      </w:r>
    </w:p>
    <w:p>
      <w:pPr>
        <w:pStyle w:val="Heading2"/>
      </w:pPr>
      <w:r>
        <w:t>My Wins</w:t>
      </w:r>
    </w:p>
    <w:p>
      <w:r>
        <w:t>Use this space to record anything positive — however small. Noticing progress keeps you motivated.</w:t>
      </w:r>
    </w:p>
    <w:p>
      <w:r>
        <w:br w:type="page"/>
      </w:r>
    </w:p>
    <w:p>
      <w:pPr>
        <w:pStyle w:val="Heading2"/>
      </w:pPr>
      <w:r>
        <w:t>A Final Word</w:t>
      </w:r>
    </w:p>
    <w:p>
      <w:r>
        <w:t>Healing takes courage. It takes patience. And it takes trust — in the process, in your body, and in yourself.</w:t>
      </w:r>
    </w:p>
    <w:p>
      <w:r>
        <w:t>Your body has been carrying a great deal for a long time — in your gut, in your liver, in your kidneys, in your nervous system, in your reproductive organs and in your emotional body. Some of what you are carrying is not even yours — it was passed down to you before you had any choice in the matter. The fact that you are here, reading this, choosing to heal — that is already an act of profound courage.</w:t>
      </w:r>
    </w:p>
    <w:p>
      <w:r>
        <w:t>The gut dysfunction, the heavy metal burden, the Candida, the joint inflammation, the neurological strain, the trapped emotions — these are not signs that something is permanently wrong with you. They are signs that your body has been working incredibly hard to protect you, for a very long time, under a very heavy load. It is time to give it the support it has been asking for.</w:t>
      </w:r>
    </w:p>
    <w:p>
      <w:r>
        <w:t>Every supplement you take, every nourishing meal you eat, every moment you spend on your emotional healing — it all counts. None of it is wasted. Your body and your heart are healing together.</w:t>
      </w:r>
    </w:p>
    <w:p>
      <w:r>
        <w:t>You are not doing this alone. Your practitioner is with you every step of the way.</w:t>
      </w:r>
    </w:p>
    <w:p>
      <w:pPr>
        <w:spacing w:after="432" w:line="20" w:lineRule="exact"/>
      </w:pPr>
    </w:p>
    <w:p>
      <w:pPr>
        <w:jc w:val="center"/>
      </w:pPr>
      <w:r>
        <w:rPr>
          <w:i/>
          <w:color w:val="007A7A"/>
        </w:rPr>
        <w:t>You can also visit riico.health for video explanations, community support, and more resources to help you on your healing journey.</w:t>
      </w:r>
    </w:p>
    <w:p>
      <w:pPr>
        <w:spacing w:after="432" w:line="20" w:lineRule="exact"/>
      </w:pPr>
    </w:p>
    <w:p>
      <w:pPr>
        <w:spacing w:before="120" w:after="120"/>
        <w:pBdr>
          <w:bottom w:val="single" w:sz="6" w:space="1" w:color="999999"/>
        </w:pBdr>
      </w:pPr>
    </w:p>
    <w:p>
      <w:pPr>
        <w:jc w:val="center"/>
      </w:pPr>
      <w:r>
        <w:rPr>
          <w:color w:val="007A7A"/>
        </w:rPr>
        <w:t>Monica Albanese  |  Protocol prepared by your practitioner  |  June 2026</w:t>
      </w:r>
    </w:p>
    <w:sectPr w:rsidR="00FC693F" w:rsidRPr="0006063C" w:rsidSect="00034616">
      <w:headerReference w:type="default" r:id="rId9"/>
      <w:footerReference w:type="default" r:id="rId10"/>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6666"/>
        <w:sz w:val="18"/>
      </w:rPr>
      <w:t xml:space="preserve">riico.health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666666"/>
        <w:sz w:val="18"/>
      </w:rPr>
      <w:t>Riico Health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20202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07A7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07A7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007A7A"/>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Arial" w:hAnsi="Arial" w:eastAsia="Arial"/>
      <w:b/>
      <w:bCs/>
      <w:i/>
      <w:iCs/>
      <w:color w:val="007A7A"/>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007A7A"/>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